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 VOLUME 106  X-RAY IMAGING</w:t>
      </w:r>
    </w:p>
    <w:p>
      <w:r>
        <w:rPr>
          <w:rFonts w:ascii="宋体" w:hAnsi="宋体" w:eastAsia="宋体"/>
          <w:sz w:val="24"/>
        </w:rPr>
        <w:t>RICHARD C.CHASE  GLENN W.KUSWA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 VOLUME 106  X-RAY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C.CHASE  GLENN W.KUSWA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本书出售、求购地址：https://www.jiaokey.com/book/detail/40175556.html</w:t>
      </w:r>
    </w:p>
    <w:p>
      <w:r>
        <w:t>更多相关图书推荐：https://www.jiaokey.com</w:t>
      </w:r>
    </w:p>
    <w:p>
      <w:r>
        <w:t>RICHARD C.CHASE  GLENN W.KUSWA 其他作品：https://www.jiaokey.com/tag/RICHARD C.CHASE  GLENN W.KUSWA.html</w:t>
      </w:r>
    </w:p>
    <w:p>
      <w:r>
        <w:t>关键词搜索：https://www.jiaokey.com/tag/PROCEEDINGS OF THE SOCIETY OF PHOTO-OPTICAL INSTRUMENTATION ENGINEERS  VOLUME 106  X-RAY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