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1977 DARPA/NAVSEA CERAMIC GAS TURBINE DEMONSTRATION ENGINE PROGRAM REVIEW</w:t>
      </w:r>
    </w:p>
    <w:p>
      <w:r>
        <w:rPr>
          <w:rFonts w:ascii="宋体" w:hAnsi="宋体" w:eastAsia="宋体"/>
          <w:sz w:val="24"/>
        </w:rPr>
        <w:t>JOHN W.FAIRBANKS  ROY W.RICE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1977 DARPA/NAVSEA CERAMIC GAS TURBINE DEMONSTRATION ENGINE PROGRAM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W.FAIRBANKS  ROY W.RICE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本书出售、求购地址：https://www.jiaokey.com/book/detail/40175539.html</w:t>
      </w:r>
    </w:p>
    <w:p>
      <w:r>
        <w:t>更多相关图书推荐：https://www.jiaokey.com</w:t>
      </w:r>
    </w:p>
    <w:p>
      <w:r>
        <w:t>JOHN W.FAIRBANKS  ROY W.RICE 其他作品：https://www.jiaokey.com/tag/JOHN W.FAIRBANKS  ROY W.RICE.html</w:t>
      </w:r>
    </w:p>
    <w:p>
      <w:r>
        <w:t>关键词搜索：https://www.jiaokey.com/tag/PROCEEDINGS OF THE 1977 DARPA/NAVSEA CERAMIC GAS TURBINE DEMONSTRATION ENGINE PROGRAM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