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ANNUAL SIMULATION SYMPOSIUM</w:t>
      </w:r>
    </w:p>
    <w:p>
      <w:r>
        <w:rPr>
          <w:rFonts w:ascii="宋体" w:hAnsi="宋体" w:eastAsia="宋体"/>
          <w:sz w:val="24"/>
        </w:rPr>
        <w:t>WILLIAM G.KEY  SUDESH KUMAR  LEROY MAY  JOHN L.MORROW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ANNUAL SIMULATION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G.KEY  SUDESH KUMAR  LEROY MAY  JOHN L.MORROW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本书出售、求购地址：https://www.jiaokey.com/book/detail/40175504.html</w:t>
      </w:r>
    </w:p>
    <w:p>
      <w:r>
        <w:t>更多相关图书推荐：https://www.jiaokey.com</w:t>
      </w:r>
    </w:p>
    <w:p>
      <w:r>
        <w:t>WILLIAM G.KEY  SUDESH KUMAR  LEROY MAY  JOHN L.MORROW 其他作品：https://www.jiaokey.com/tag/WILLIAM G.KEY  SUDESH KUMAR  LEROY MAY  JOHN L.MORROW.html</w:t>
      </w:r>
    </w:p>
    <w:p>
      <w:r>
        <w:t>关键词搜索：https://www.jiaokey.com/tag/TENTH ANNUAL SIMULATION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