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OPTICAL AND ACOUSTICAL MICRO-ELECTRONICS  1974 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OPTICAL AND ACOUSTICAL MICRO-ELECTRONICS  1974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本书出售、求购地址：https://www.jiaokey.com/book/detail/40175483.html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关键词搜索：https://www.jiaokey.com/tag/PROCEEDINGS OF THE SYMPOSIUM ON OPTICAL AND ACOUSTICAL MICRO-ELECTRONICS  1974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