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ADVISOR DOS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ADVISOR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本书出售、求购地址：https://www.jiaokey.com/book/detail/40175481.html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关键词搜索：https://www.jiaokey.com/tag/EXPERT ADVISOR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