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TOOLS FOR KNOWLEDGE WORKERS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TOOLS FOR KNOWLEDGE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本书出售、求购地址：https://www.jiaokey.com/book/detail/40175479.html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关键词搜索：https://www.jiaokey.com/tag/COMPUTERS TOOLS FOR KNOWLEDGE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