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MYOCARDIAL PROTECTION BY CALCIUM ANTAGONISTS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MYOCARDIAL PROTECTION BY CALCIUM ANTAGONISTS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本书出售、求购地址：https://www.jiaokey.com/book/detail/40175468.html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关键词搜索：https://www.jiaokey.com/tag/MYOCARDIAL PROTECTION BY CALCIUM ANTAGONISTS.html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