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STATICS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本书出售、求购地址：https://www.jiaokey.com/book/detail/40175450.html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关键词搜索：https://www.jiaokey.com/tag/ENGINEERING MECHANICS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