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FUNDAMENTALS  SECOND EDITION</w:t>
      </w:r>
    </w:p>
    <w:p>
      <w:r>
        <w:rPr>
          <w:rFonts w:ascii="宋体" w:hAnsi="宋体" w:eastAsia="宋体"/>
          <w:sz w:val="24"/>
        </w:rPr>
        <w:t>ARVID R.EIDE  ROLAND D.JENISON  LANE H.MASHAW  LARRY L.NORTHUP  C.GORDON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FUNDAMENTALS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ARVID R.EIDE  ROLAND D.JENISON  LANE H.MASHAW  LARRY L.NORTHUP  C.GORDON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本书出售、求购地址：https://www.jiaokey.com/book/detail/40175447.html</w:t>
      </w:r>
    </w:p>
    <w:p>
      <w:r>
        <w:t>更多相关图书推荐：https://www.jiaokey.com</w:t>
      </w:r>
    </w:p>
    <w:p>
      <w:r>
        <w:t>ARVID R.EIDE  ROLAND D.JENISON  LANE H.MASHAW  LARRY L.NORTHUP  C.GORDON SANDERS 其他作品：https://www.jiaokey.com/tag/ARVID R.EIDE  ROLAND D.JENISON  LANE H.MASHAW  LARRY L.NORTHUP  C.GORDON SANDERS.html</w:t>
      </w:r>
    </w:p>
    <w:p>
      <w:r>
        <w:t>MCGRAW-HILL，INC 出版图书：https://www.jiaokey.com/tag/MCGRAW-HILL，INC.html</w:t>
      </w:r>
    </w:p>
    <w:p>
      <w:r>
        <w:t>关键词搜索：https://www.jiaokey.com/tag/ENGINEERING GRAPHICS FUNDAMENTALS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