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CUL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UMAN GEOGRAPH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