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CARE OF THE ELDERLY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CARE OF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本书出售、求购地址：https://www.jiaokey.com/book/detail/40175410.html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关键词搜索：https://www.jiaokey.com/tag/MANAGEMENT AND CARE OF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