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EXPERIMENTAL PSYCHOLOGY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EXPERIMENTAL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本书出售、求购地址：https://www.jiaokey.com/book/detail/40175395.html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关键词搜索：https://www.jiaokey.com/tag/METHODS IN EXPERIMENTAL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