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SEIBERG-WITTEN THEORY AND INTEGRABLE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SEIBERG-WITTEN THEORY AND INTEGRABLE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本书出售、求购地址：https://www.jiaokey.com/book/detail/40175392.html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关键词搜索：https://www.jiaokey.com/tag/SEIBERG-WITTEN THEORY AND INTEGRABLE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