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FOR THE BEHAVIORAL SCIENCES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本书出售、求购地址：https://www.jiaokey.com/book/detail/40175345.html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关键词搜索：https://www.jiaokey.com/tag/BASIC STATISTICS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