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MAGNETO-OPTICAL RECORDING MATERIALS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MAGNETO-OPTICAL RECORDING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本书出售、求购地址：https://www.jiaokey.com/book/detail/40175343.html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关键词搜索：https://www.jiaokey.com/tag/MAGNETO-OPTICAL RECORDING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