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RESEARCH METHODS FOR DISCOVERY AND VALIDATION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RESEARCH METHODS FOR DISCOVERY AND VALIDATION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本书出售、求购地址：https://www.jiaokey.com/book/detail/40175340.html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关键词搜索：https://www.jiaokey.com/tag/PSYCHOLOGICAL RESEARCH METHODS FOR DISCOVERY AND VALIDATION.html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