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TROUBLESHOOTING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本书出售、求购地址：https://www.jiaokey.com/book/detail/40175333.html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关键词搜索：https://www.jiaokey.com/tag/ELECTRONIC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