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 THEATRE  FOURTH EDITION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 THEATRE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本书出售、求购地址：https://www.jiaokey.com/book/detail/40175324.html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关键词搜索：https://www.jiaokey.com/tag/THE ESSENTIAL THEATRE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