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RESEARCH METHODS IN PSYCHOLOGY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RESEARCH METHODS IN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本书出售、求购地址：https://www.jiaokey.com/book/detail/40175317.html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 PRACTICAL INTRODUCTION TO RESEARCH METHODS IN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