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RIEMANNIAN MANIFOLDS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RIEMANNIAN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本书出售、求购地址：https://www.jiaokey.com/book/detail/40175293.html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关键词搜索：https://www.jiaokey.com/tag/DIFFERENTIAL AND RIEMANNIAN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