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A SHORT COURSE 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A SHORT COURSE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本书出售、求购地址：https://www.jiaokey.com/book/detail/40175270.html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关键词搜索：https://www.jiaokey.com/tag/IMMUNOLOGY A SHORT COURSE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