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PROFTT POTENTIAL TAKING HIGH PERFORMANCE TO THE BOTTOM LINE</w:t>
      </w:r>
    </w:p>
    <w:p>
      <w:r>
        <w:rPr>
          <w:rFonts w:ascii="宋体" w:hAnsi="宋体" w:eastAsia="宋体"/>
          <w:sz w:val="24"/>
        </w:rPr>
        <w:t>AN IMPRINT OF THE 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PROFTT POTENTIAL TAKING HIGH PERFORMANCE TO THE BOTTOM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本书出售、求购地址：https://www.jiaokey.com/book/detail/40175257.html</w:t>
      </w:r>
    </w:p>
    <w:p>
      <w:r>
        <w:t>更多相关图书推荐：https://www.jiaokey.com</w:t>
      </w:r>
    </w:p>
    <w:p>
      <w:r>
        <w:t>AN IMPRINT OF THE OLIVER WIGHT PUBLICATIONS 其他作品：https://www.jiaokey.com/tag/AN IMPRINT OF THE OLIVER WIGHT PUBLICATIONS.html</w:t>
      </w:r>
    </w:p>
    <w:p>
      <w:r>
        <w:t>INC. 出版图书：https://www.jiaokey.com/tag/INC..html</w:t>
      </w:r>
    </w:p>
    <w:p>
      <w:r>
        <w:t>关键词搜索：https://www.jiaokey.com/tag/THE PROFTT POTENTIAL TAKING HIGH PERFORMANCE TO THE BOTTOM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