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CAD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本书出售、求购地址：https://www.jiaokey.com/book/detail/40175245.html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关键词搜索：https://www.jiaokey.com/tag/INTELLIGENT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