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SHOP FLOOR CONTROL SYSTEMS FROM DESIGN TO IMPLEMENTATION</w:t>
      </w:r>
    </w:p>
    <w:p>
      <w:r>
        <w:rPr>
          <w:rFonts w:ascii="宋体" w:hAnsi="宋体" w:eastAsia="宋体"/>
          <w:sz w:val="24"/>
        </w:rPr>
        <w:t>J.DUGGAN AND G.LYONS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SHOP FLOOR CONTROL SYSTEMS FROM DESIGN TO IMPLEMENTATION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J.DUGGAN AND G.LYONS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&amp;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本书出售、求购地址：https://www.jiaokey.com/book/detail/40175241.html</w:t>
      </w:r>
    </w:p>
    <w:p>
      <w:r>
        <w:t>更多相关图书推荐：https://www.jiaokey.com</w:t>
      </w:r>
    </w:p>
    <w:p>
      <w:r>
        <w:t>J.DUGGAN AND G.LYONS 其他作品：https://www.jiaokey.com/tag/J.DUGGAN AND G.LYONS.html</w:t>
      </w:r>
    </w:p>
    <w:p>
      <w:r>
        <w:t>CHAPMAN &amp; HALL 出版图书：https://www.jiaokey.com/tag/CHAPMAN &amp; HALL.html</w:t>
      </w:r>
    </w:p>
    <w:p>
      <w:r>
        <w:t>关键词搜索：https://www.jiaokey.com/tag/SHOP FLOOR CONTROL SYSTEMS FROM DESIGN TO IMPLEMENTATION.html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