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VACUUM TECHNOLOGY  SECOND EDITION</w:t>
      </w:r>
    </w:p>
    <w:p>
      <w:r>
        <w:rPr>
          <w:rFonts w:ascii="宋体" w:hAnsi="宋体" w:eastAsia="宋体"/>
          <w:sz w:val="24"/>
        </w:rPr>
        <w:t>A CHAMBERS  R K FITCH  B S HALLIDAY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VACUUM TECHNOLOGY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CHAMBERS  R K FITCH  B S HALLIDAY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IOP PUBLISHING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本书出售、求购地址：https://www.jiaokey.com/book/detail/40175227.html</w:t>
      </w:r>
    </w:p>
    <w:p>
      <w:r>
        <w:t>更多相关图书推荐：https://www.jiaokey.com</w:t>
      </w:r>
    </w:p>
    <w:p>
      <w:r>
        <w:t>A CHAMBERS  R K FITCH  B S HALLIDAY 其他作品：https://www.jiaokey.com/tag/A CHAMBERS  R K FITCH  B S HALLIDAY.html</w:t>
      </w:r>
    </w:p>
    <w:p>
      <w:r>
        <w:t>IOP PUBLISHING LTD 出版图书：https://www.jiaokey.com/tag/IOP PUBLISHING LTD.html</w:t>
      </w:r>
    </w:p>
    <w:p>
      <w:r>
        <w:t>关键词搜索：https://www.jiaokey.com/tag/BASIC VACUUM TECHNOLOGY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