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PANELS/PLATES ANALYSIS AND DESIGN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PANELS/PLATES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本书出售、求购地址：https://www.jiaokey.com/book/detail/40175206.html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关键词搜索：https://www.jiaokey.com/tag/COMPOSITE PANELS/PLATES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