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SURFACE ENGINEERING HANDBOOK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SURFACE ENGINEERING HANDBOOK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本书出售、求购地址：https://www.jiaokey.com/book/detail/40175190.html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关键词搜索：https://www.jiaokey.com/tag/THE SURFACE ENGINEERING HANDBOOK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