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BIODEGRADATION AND BIODETERIORATION OF POLYMERS:KINETICAL ASPECTS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BIODEGRADATION AND BIODETERIORATION OF POLYMERS:KINETICAL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本书出售、求购地址：https://www.jiaokey.com/book/detail/40175188.html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关键词搜索：https://www.jiaokey.com/tag/BIODEGRADATION AND BIODETERIORATION OF POLYMERS:KINETICAL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