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DC CIRCUITS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DC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本书出售、求购地址：https://www.jiaokey.com/book/detail/40175185.html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关键词搜索：https://www.jiaokey.com/tag/UNDERSTANDING DC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