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MODELS IN PROGRAMMING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MODELS IN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本书出售、求购地址：https://www.jiaokey.com/book/detail/40175177.html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关键词搜索：https://www.jiaokey.com/tag/FORMAL MODELS IN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