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40175175_A COMPREHENSIVE GUIDE TO AL AND EXPERT SYSTEMS USING TURBO PASCAL_p257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40175175_A COMPREHENSIVE GUIDE TO AL AND EXPERT SYSTEMS USING TURBO PASCAL_p257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关键词搜索：https://www.jiaokey.com/tag/40175175_A COMPREHENSIVE GUIDE TO AL AND EXPERT SYSTEMS USING TURBO PASCAL_p257.html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