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OPTICAL COMMUNICATIONS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OPTICAL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本书出售、求购地址：https://www.jiaokey.com/book/detail/40175149.html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关键词搜索：https://www.jiaokey.com/tag/PRINCIPLES AND APPLICATIONS OF OPTICAL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