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PSY6CHOLOGY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PSY6CHOLOGY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本书出售、求购地址：https://www.jiaokey.com/book/detail/40175147.html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关键词搜索：https://www.jiaokey.com/tag/INTRODUCTION TO SOCIAL PSY6CHOLOGY.html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