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COMPUTERS  SECOND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COMPUTERS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本书出售、求购地址：https://www.jiaokey.com/book/detail/40175142.html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关键词搜索：https://www.jiaokey.com/tag/LIVING WITH COMPUTERS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