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NETWORKS:A TUTORIAL  FOURTH EDITION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NETWORKS:A TUTORIAL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本书出售、求购地址：https://www.jiaokey.com/book/detail/40175139.html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关键词搜索：https://www.jiaokey.com/tag/COMPUTER NETWORKS:A TUTORIAL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