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ASTRONAUTICAL SCIENCES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ASTRONAUTICAL SCIENCES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本书出售、求购地址：https://www.jiaokey.com/book/detail/40175051.html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关键词搜索：https://www.jiaokey.com/tag/ADVANCES IN THE ASTRONAUTICAL SCIENCES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