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NOAA TECHNICAL MEMORANDUM NESS 35 MODIFIED VERSION OF THE IMPROVED TIROS OPERATIONAL SATELLITE (ITOS D-G)</w:t>
      </w:r>
    </w:p>
    <w:p>
      <w:r>
        <w:rPr>
          <w:rFonts w:ascii="宋体" w:hAnsi="宋体" w:eastAsia="宋体"/>
          <w:sz w:val="24"/>
        </w:rPr>
        <w:t>A.SCHWALB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NOAA TECHNICAL MEMORANDUM NESS 35 MODIFIED VERSION OF THE IMPROVED TIROS OPERATIONAL SATELLITE (ITOS D-G)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A.SCHWALB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本书出售、求购地址：https://www.jiaokey.com/book/detail/40175044.html</w:t>
      </w:r>
    </w:p>
    <w:p>
      <w:r>
        <w:t>更多相关图书推荐：https://www.jiaokey.com</w:t>
      </w:r>
    </w:p>
    <w:p>
      <w:r>
        <w:t>A.SCHWALB 其他作品：https://www.jiaokey.com/tag/A.SCHWALB.html</w:t>
      </w:r>
    </w:p>
    <w:p>
      <w:r>
        <w:t>关键词搜索：https://www.jiaokey.com/tag/NOAA TECHNICAL MEMORANDUM NESS 35 MODIFIED VERSION OF THE IMPROVED TIROS OPERATIONAL SATELLITE (ITOS D-G).html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