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REPORT NESS 65 SATELLITE INFRARED SOUNDINGS FROM NOAA SPACECRAFT</w:t>
      </w:r>
    </w:p>
    <w:p>
      <w:r>
        <w:rPr>
          <w:rFonts w:ascii="宋体" w:hAnsi="宋体" w:eastAsia="宋体"/>
          <w:sz w:val="24"/>
        </w:rPr>
        <w:t>L.M.MCMILLIN  D.Q.WARK  J.M.SIOMKAJLO  P.G.ABEL  A.WERBOWETZKI  L.A.LAURITSON  J.A.PRITCHARD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REPORT NESS 65 SATELLITE INFRARED SOUNDINGS FROM NOAA SPACECRAFT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L.M.MCMILLIN  D.Q.WARK  J.M.SIOMKAJLO  P.G.ABEL  A.WERBOWETZKI  L.A.LAURITSON  J.A.PRITCHARD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本书出售、求购地址：https://www.jiaokey.com/book/detail/40175041.html</w:t>
      </w:r>
    </w:p>
    <w:p>
      <w:r>
        <w:t>更多相关图书推荐：https://www.jiaokey.com</w:t>
      </w:r>
    </w:p>
    <w:p>
      <w:r>
        <w:t>L.M.MCMILLIN  D.Q.WARK  J.M.SIOMKAJLO  P.G.ABEL  A.WERBOWETZKI  L.A.LAURITSON  J.A.PRITCHARD 其他作品：https://www.jiaokey.com/tag/L.M.MCMILLIN  D.Q.WARK  J.M.SIOMKAJLO  P.G.ABEL  A.WERBOWETZKI  L.A.LAURITSON  J.A.PRITCHARD.html</w:t>
      </w:r>
    </w:p>
    <w:p>
      <w:r>
        <w:t>关键词搜索：https://www.jiaokey.com/tag/NOAA TECHNICAL REPORT NESS 65 SATELLITE INFRARED SOUNDINGS FROM NOAA SPACECRAFT.html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