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SCIENCES AND SPACE RESEARCH A SESSION OF THE THIRD INTERNATIONAL SPACE SCIENCE SYMPOSIUM</w:t>
      </w:r>
    </w:p>
    <w:p>
      <w:r>
        <w:rPr>
          <w:rFonts w:ascii="宋体" w:hAnsi="宋体" w:eastAsia="宋体"/>
          <w:sz w:val="24"/>
        </w:rPr>
        <w:t>R.B.LIVINGSTON  A.A.IMSHENETSKY  G.A.DERBYSHIRE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SCIENCES AND SPACE RESEARCH A SESSION OF THE THIRD INTERNATIONAL SPACE SCIENCE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R.B.LIVINGSTON  A.A.IMSHENETSKY  G.A.DERBYSHIRE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本书出售、求购地址：https://www.jiaokey.com/book/detail/40175027.html</w:t>
      </w:r>
    </w:p>
    <w:p>
      <w:r>
        <w:t>更多相关图书推荐：https://www.jiaokey.com</w:t>
      </w:r>
    </w:p>
    <w:p>
      <w:r>
        <w:t>R.B.LIVINGSTON  A.A.IMSHENETSKY  G.A.DERBYSHIRE 其他作品：https://www.jiaokey.com/tag/R.B.LIVINGSTON  A.A.IMSHENETSKY  G.A.DERBYSHIRE.html</w:t>
      </w:r>
    </w:p>
    <w:p>
      <w:r>
        <w:t>关键词搜索：https://www.jiaokey.com/tag/LIFE SCIENCES AND SPACE RESEARCH A SESSION OF THE THIRD INTERNATIONAL SPACE SCIENCE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