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WETTERKUNDE WETTERFORSCHUNG GESCHICHTE IHRER PROBLEME UND ERKENNTNISSE IN DOKUMENTEN AUS DREI JAHRTAUSENDEN</w:t>
      </w:r>
    </w:p>
    <w:p>
      <w:r>
        <w:rPr>
          <w:rFonts w:ascii="宋体" w:hAnsi="宋体" w:eastAsia="宋体"/>
          <w:sz w:val="24"/>
        </w:rPr>
        <w:t>PROF.DR.K.SCHNEIDER-CARIUS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WETTERKUNDE WETTERFORSCHUNG GESCHICHTE IHRER PROBLEME UND ERKENNTNISSE IN DOKUMENTEN AUS DREI JAHRTAUSENDEN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PROF.DR.K.SCHNEIDER-CARIUS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本书出售、求购地址：https://www.jiaokey.com/book/detail/40174973.html</w:t>
      </w:r>
    </w:p>
    <w:p>
      <w:r>
        <w:t>更多相关图书推荐：https://www.jiaokey.com</w:t>
      </w:r>
    </w:p>
    <w:p>
      <w:r>
        <w:t>PROF.DR.K.SCHNEIDER-CARIUS 其他作品：https://www.jiaokey.com/tag/PROF.DR.K.SCHNEIDER-CARIUS.html</w:t>
      </w:r>
    </w:p>
    <w:p>
      <w:r>
        <w:t>关键词搜索：https://www.jiaokey.com/tag/WETTERKUNDE WETTERFORSCHUNG GESCHICHTE IHRER PROBLEME UND ERKENNTNISSE IN DOKUMENTEN AUS DREI JAHRTAUSENDEN.html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