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HYDRAULICS TENTH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HYDRAULICS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本书出售、求购地址：https://www.jiaokey.com/book/detail/40174938.html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关键词搜索：https://www.jiaokey.com/tag/TREATISE ON HYDRAULICS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