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AIR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AIR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本书出售、求购地址：https://www.jiaokey.com/book/detail/40174842.html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关键词搜索：https://www.jiaokey.com/tag/PHYSICS OF THE AIR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