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ERL 103-APCL 5 ELECTRIFICATION PROCESSES IN WARM RAIN CLOUDS</w:t>
      </w:r>
    </w:p>
    <w:p>
      <w:r>
        <w:rPr>
          <w:rFonts w:ascii="宋体" w:hAnsi="宋体" w:eastAsia="宋体"/>
          <w:sz w:val="24"/>
        </w:rPr>
        <w:t>LOTHAR H.PUHNKE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ERL 103-APCL 5 ELECTRIFICATION PROCESSES IN WARM RAIN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H.PUHNKE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本书出售、求购地址：https://www.jiaokey.com/book/detail/40174833.html</w:t>
      </w:r>
    </w:p>
    <w:p>
      <w:r>
        <w:t>更多相关图书推荐：https://www.jiaokey.com</w:t>
      </w:r>
    </w:p>
    <w:p>
      <w:r>
        <w:t>LOTHAR H.PUHNKE 其他作品：https://www.jiaokey.com/tag/LOTHAR H.PUHNKE.html</w:t>
      </w:r>
    </w:p>
    <w:p>
      <w:r>
        <w:t>关键词搜索：https://www.jiaokey.com/tag/ESSA TECHNICAL REPORT ERL 103-APCL 5 ELECTRIFICATION PROCESSES IN WARM RAIN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