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GEWITTER UND ANDERE DAMIT VERWANDT METEOROLOGISCHE ERSCHEINUNGEN IM INDISCHEN ARCHIPEL</w:t>
      </w:r>
    </w:p>
    <w:p>
      <w:r>
        <w:rPr>
          <w:rFonts w:ascii="宋体" w:hAnsi="宋体" w:eastAsia="宋体"/>
          <w:sz w:val="24"/>
        </w:rPr>
        <w:t>H.ZOLLINGER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GEWITTER UND ANDERE DAMIT VERWANDT METEOROLOGISCHE ERSCHEINUNGEN IM INDISCHEN ARCHIPEL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H.ZOLLINGER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本书出售、求购地址：https://www.jiaokey.com/book/detail/40174821.html</w:t>
      </w:r>
    </w:p>
    <w:p>
      <w:r>
        <w:t>更多相关图书推荐：https://www.jiaokey.com</w:t>
      </w:r>
    </w:p>
    <w:p>
      <w:r>
        <w:t>H.ZOLLINGER 其他作品：https://www.jiaokey.com/tag/H.ZOLLINGER.html</w:t>
      </w:r>
    </w:p>
    <w:p>
      <w:r>
        <w:t>关键词搜索：https://www.jiaokey.com/tag/DIE GEWITTER UND ANDERE DAMIT VERWANDT METEOROLOGISCHE ERSCHEINUNGEN IM INDISCHEN ARCHIPEL.html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