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SINE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SINE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本书出售、求购地址：https://www.jiaokey.com/book/detail/40174736.html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关键词搜索：https://www.jiaokey.com/tag/TABLES OF SINE.html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