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DEPARTMENT OF TRANSPORT-AIR SERVICES BRANCH METEOROLOGICAL DIVISION METEOROLOGY OF THE CANADIAN ARCTIC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DEPARTMENT OF TRANSPORT-AIR SERVICES BRANCH METEOROLOGICAL DIVISION METEOROLOGY OF THE CANADIAN ARCTIC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本书出售、求购地址：https://www.jiaokey.com/book/detail/40174733.html</w:t>
      </w:r>
    </w:p>
    <w:p>
      <w:r>
        <w:t>更多相关图书推荐：https://www.jiaokey.com</w:t>
      </w:r>
    </w:p>
    <w:p>
      <w:r>
        <w:t>关键词搜索：https://www.jiaokey.com/tag/DEPARTMENT OF TRANSPORT-AIR SERVICES BRANCH METEOROLOGICAL DIVISION METEOROLOGY OF THE CANADIAN ARCTIC.html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