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CROP YIELDS AND CLIMATE CHANGE TO THE YEAR 2000 VOLUME 1 REPORT ON THE SECOND PHASE OF A CLIMATE IMPACT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CROP YIELDS AND CLIMATE CHANGE TO THE YEAR 2000 VOLUME 1 REPORT ON THE SECOND PHASE OF A CLIMATE IMPACT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本书出售、求购地址：https://www.jiaokey.com/book/detail/40174708.html</w:t>
      </w:r>
    </w:p>
    <w:p>
      <w:r>
        <w:t>更多相关图书推荐：https://www.jiaokey.com</w:t>
      </w:r>
    </w:p>
    <w:p>
      <w:r>
        <w:t>关键词搜索：https://www.jiaokey.com/tag/CROP YIELDS AND CLIMATE CHANGE TO THE YEAR 2000 VOLUME 1 REPORT ON THE SECOND PHASE OF A CLIMATE IMPACT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