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REPORT ERL 317-WPL 37 NATURAL INFRASOUND:A ONE YEAR GLOBAL STUDY</w:t>
      </w:r>
    </w:p>
    <w:p>
      <w:r>
        <w:rPr>
          <w:rFonts w:ascii="宋体" w:hAnsi="宋体" w:eastAsia="宋体"/>
          <w:sz w:val="24"/>
        </w:rPr>
        <w:t>GARY E.GREENE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REPORT ERL 317-WPL 37 NATURAL INFRASOUND:A ONE YEAR GLOBAL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本书出售、求购地址：https://www.jiaokey.com/book/detail/40174707.html</w:t>
      </w:r>
    </w:p>
    <w:p>
      <w:r>
        <w:t>更多相关图书推荐：https://www.jiaokey.com</w:t>
      </w:r>
    </w:p>
    <w:p>
      <w:r>
        <w:t>GARY E.GREENE 其他作品：https://www.jiaokey.com/tag/GARY E.GREENE.html</w:t>
      </w:r>
    </w:p>
    <w:p>
      <w:r>
        <w:t>关键词搜索：https://www.jiaokey.com/tag/NOAA TECHNICAL REPORT ERL 317-WPL 37 NATURAL INFRASOUND:A ONE YEAR GLOBAL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