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OPERATIONS RESEARCH RELATIONSHIP BETWEEN OPERATIONS RESEARCH AND THE COMPUTER VOLUME 3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OPERATIONS RESEARCH RELATIONSHIP BETWEEN OPERATIONS RESEARCH AND THE COMPUTER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本书出售、求购地址：https://www.jiaokey.com/book/detail/40174670.html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关键词搜索：https://www.jiaokey.com/tag/PROGRESS IN OPERATIONS RESEARCH RELATIONSHIP BETWEEN OPERATIONS RESEARCH AND THE COMPUTER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