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SCATTERING PROCESSES INVERSE AND DIRECT</w:t>
      </w:r>
    </w:p>
    <w:p>
      <w:r>
        <w:rPr>
          <w:rFonts w:ascii="宋体" w:hAnsi="宋体" w:eastAsia="宋体"/>
          <w:sz w:val="24"/>
        </w:rPr>
        <w:t>HARRIET H.KAGIWADA  ROBERT KALABA  SUEO UENO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SCATTERING PROCESSES INVERSE AND DIRECT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HARRIET H.KAGIWADA  ROBERT KALABA  SUEO UENO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本书出售、求购地址：https://www.jiaokey.com/book/detail/40174634.html</w:t>
      </w:r>
    </w:p>
    <w:p>
      <w:r>
        <w:t>更多相关图书推荐：https://www.jiaokey.com</w:t>
      </w:r>
    </w:p>
    <w:p>
      <w:r>
        <w:t>HARRIET H.KAGIWADA  ROBERT KALABA  SUEO UENO 其他作品：https://www.jiaokey.com/tag/HARRIET H.KAGIWADA  ROBERT KALABA  SUEO UENO.html</w:t>
      </w:r>
    </w:p>
    <w:p>
      <w:r>
        <w:t>关键词搜索：https://www.jiaokey.com/tag/MULTIPLE SCATTERING PROCESSES INVERSE AND DIRECT.html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